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1963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MS0061-01-2024-008757-75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 410,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Матвиенко Олега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ТМ-Дело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Матвиенко О.А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ТМ-Дело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ул.Маяковского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57/3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офис </w:t>
      </w:r>
      <w:r>
        <w:rPr>
          <w:rFonts w:ascii="Times New Roman" w:eastAsia="Times New Roman" w:hAnsi="Times New Roman" w:cs="Times New Roman"/>
          <w:sz w:val="26"/>
          <w:szCs w:val="26"/>
        </w:rPr>
        <w:t>503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установленный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2023 года, срок представления которого не позднее 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января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В результате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чего допустил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нарушение, предусмотренное п.п.4 п.1 ст. 23, п.7 ст.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РФ.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Матвиенко О.А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не успел направить расчет.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Матвиенко О.А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24702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18.07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ТМ-Дело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ТМ-Дело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Матвиенко О.А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2.4 Кодекса РФ об административных правонарушениях предусмотрено, что административной ответственности подлежит должностное </w:t>
      </w:r>
      <w:r>
        <w:rPr>
          <w:rFonts w:ascii="Times New Roman" w:eastAsia="Times New Roman" w:hAnsi="Times New Roman" w:cs="Times New Roman"/>
          <w:sz w:val="26"/>
          <w:szCs w:val="26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именно руководитель организации является ответственным за своевременное представление расчета по страховым взносам в налоговый орган.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Матвиенко О.А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ст. 15.5 Кодекса РФ об административных правонарушениях –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4.2,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Матвиенко Олега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десяти суток со дня вручения или получения копии постановления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1963</w:t>
      </w:r>
      <w:r>
        <w:rPr>
          <w:rFonts w:ascii="Times New Roman" w:eastAsia="Times New Roman" w:hAnsi="Times New Roman" w:cs="Times New Roman"/>
          <w:sz w:val="20"/>
          <w:szCs w:val="20"/>
        </w:rPr>
        <w:t>-2606</w:t>
      </w:r>
      <w:r>
        <w:rPr>
          <w:rFonts w:ascii="Times New Roman" w:eastAsia="Times New Roman" w:hAnsi="Times New Roman" w:cs="Times New Roman"/>
          <w:sz w:val="20"/>
          <w:szCs w:val="20"/>
        </w:rPr>
        <w:t>/2024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10">
    <w:name w:val="cat-UserDefined grp-2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